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-0145/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000604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91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 w:line="317" w:lineRule="atLeast"/>
        <w:ind w:right="49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         </w:t>
      </w:r>
      <w:r>
        <w:rPr>
          <w:rFonts w:ascii="Arial" w:eastAsia="Arial" w:hAnsi="Arial" w:cs="Arial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5 Сургутского судебного района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Кочелаева Евгения Станиславовича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3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Кочелаев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е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Ханты-Мансийского автономного округа – Югры от 11.06.2010 г. № 102-оз «Об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Кочелаев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(СМС-извещение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влений о рассмотрении дела в 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Кочелаев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Кочелаев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№ </w:t>
      </w:r>
      <w:r>
        <w:rPr>
          <w:rStyle w:val="cat-UserDefinedgrp-33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Кочелаев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Кочелаев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Кочелаев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 4.3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 о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Кочелаева Евгения Станиславовича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виновным в совершении 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две </w:t>
      </w:r>
      <w:r>
        <w:rPr>
          <w:rFonts w:ascii="Times New Roman" w:eastAsia="Times New Roman" w:hAnsi="Times New Roman" w:cs="Times New Roman"/>
          <w:sz w:val="28"/>
          <w:szCs w:val="28"/>
        </w:rPr>
        <w:t>тысячи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Кочелаев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кор. сч.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145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131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0145/1505/2025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дней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956848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UserDefinedgrp-33rplc-23">
    <w:name w:val="cat-UserDefined grp-33 rplc-23"/>
    <w:basedOn w:val="DefaultParagraphFont"/>
  </w:style>
  <w:style w:type="character" w:customStyle="1" w:styleId="cat-UserDefinedgrp-33rplc-34">
    <w:name w:val="cat-UserDefined grp-33 rplc-34"/>
    <w:basedOn w:val="DefaultParagraphFont"/>
  </w:style>
  <w:style w:type="character" w:customStyle="1" w:styleId="cat-UserDefinedgrp-33rplc-37">
    <w:name w:val="cat-UserDefined grp-33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C2BF5-EF72-4F06-A61B-808716FBE6D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